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初中化学精编及智能培养</w:t>
      </w:r>
    </w:p>
    <w:p>
      <w:r>
        <w:rPr>
          <w:rFonts w:ascii="宋体" w:hAnsi="宋体" w:eastAsia="宋体"/>
          <w:sz w:val="24"/>
        </w:rPr>
        <w:t>李志明主编；周纪堂等编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初中化学精编及智能培养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李志明主编；周纪堂等编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本书出售、求购地址：https://www.jiaokey.com/book/detail/11518353.html</w:t>
      </w:r>
    </w:p>
    <w:p>
      <w:r>
        <w:t>更多相关图书推荐：https://www.jiaokey.com</w:t>
      </w:r>
    </w:p>
    <w:p>
      <w:r>
        <w:t>李志明主编；周纪堂等编 其他作品：https://www.jiaokey.com/tag/李志明主编；周纪堂等编.html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关键词搜索：https://www.jiaokey.com/tag/初中化学精编及智能培养.html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