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气垫导轨在中学的应用</w:t>
      </w:r>
    </w:p>
    <w:p>
      <w:r>
        <w:rPr>
          <w:rFonts w:ascii="宋体" w:hAnsi="宋体" w:eastAsia="宋体"/>
          <w:sz w:val="24"/>
        </w:rPr>
        <w:t>王兴乃等编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气垫导轨在中学的应用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力学测试仪器(地点: 中国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本书出售、求购地址：https://www.jiaokey.com/book/detail/11518326.html</w:t>
      </w:r>
    </w:p>
    <w:p>
      <w:r>
        <w:t>更多相关图书推荐：https://www.jiaokey.com</w:t>
      </w:r>
    </w:p>
    <w:p>
      <w:r>
        <w:t>王兴乃等编 其他作品：https://www.jiaokey.com/tag/王兴乃等编.html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关键词搜索：https://www.jiaokey.com/tag/力学测试仪器(地点: 中国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