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高二物理学习辅导  上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本书出售、求购地址：https://www.jiaokey.com/book/detail/11518235.html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关键词搜索：https://www.jiaokey.com/tag/高二物理学习辅导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