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第一、二届物理奥林匹克国家集训队资料选编  1986、1987  实验部分</w:t>
      </w:r>
    </w:p>
    <w:p>
      <w:r>
        <w:rPr>
          <w:rFonts w:ascii="宋体" w:hAnsi="宋体" w:eastAsia="宋体"/>
          <w:sz w:val="24"/>
        </w:rPr>
        <w:t>谢慧瑗等编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第一、二届物理奥林匹克国家集训队资料选编  1986、1987  实验部分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本书出售、求购地址：https://www.jiaokey.com/book/detail/11518221.html</w:t>
      </w:r>
    </w:p>
    <w:p>
      <w:r>
        <w:t>更多相关图书推荐：https://www.jiaokey.com</w:t>
      </w:r>
    </w:p>
    <w:p>
      <w:r>
        <w:t>谢慧瑗等编 其他作品：https://www.jiaokey.com/tag/谢慧瑗等编.html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关键词搜索：https://www.jiaokey.com/tag/第一、二届物理奥林匹克国家集训队资料选编  1986、1987  实验部分.html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