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中学力学解题常见错误剖析</w:t>
      </w:r>
    </w:p>
    <w:p>
      <w:r>
        <w:rPr>
          <w:rFonts w:ascii="宋体" w:hAnsi="宋体" w:eastAsia="宋体"/>
          <w:sz w:val="24"/>
        </w:rPr>
        <w:t>林柏善，赖祖良编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中学力学解题常见错误剖析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林柏善，赖祖良编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本书出售、求购地址：https://www.jiaokey.com/book/detail/11518204.html</w:t>
      </w:r>
    </w:p>
    <w:p>
      <w:r>
        <w:t>更多相关图书推荐：https://www.jiaokey.com</w:t>
      </w:r>
    </w:p>
    <w:p>
      <w:r>
        <w:t>林柏善，赖祖良编 其他作品：https://www.jiaokey.com/tag/林柏善，赖祖良编.html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关键词搜索：https://www.jiaokey.com/tag/力学(学科: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