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自学指导与系列练习</w:t>
      </w:r>
    </w:p>
    <w:p>
      <w:r>
        <w:rPr>
          <w:rFonts w:ascii="宋体" w:hAnsi="宋体" w:eastAsia="宋体"/>
          <w:sz w:val="24"/>
        </w:rPr>
        <w:t>张亚西等编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自学指导与系列练习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本书出售、求购地址：https://www.jiaokey.com/book/detail/11518196.html</w:t>
      </w:r>
    </w:p>
    <w:p>
      <w:r>
        <w:t>更多相关图书推荐：https://www.jiaokey.com</w:t>
      </w:r>
    </w:p>
    <w:p>
      <w:r>
        <w:t>张亚西等编 其他作品：https://www.jiaokey.com/tag/张亚西等编.html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关键词搜索：https://www.jiaokey.com/tag/物理(学科: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