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新编初中物理选择题800例  84年版</w:t>
      </w:r>
    </w:p>
    <w:p>
      <w:r>
        <w:rPr>
          <w:rFonts w:ascii="宋体" w:hAnsi="宋体" w:eastAsia="宋体"/>
          <w:sz w:val="24"/>
        </w:rPr>
        <w:t>于真，孔琪编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新编初中物理选择题800例  84年版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于真，孔琪编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本书出售、求购地址：https://www.jiaokey.com/book/detail/11518122.html</w:t>
      </w:r>
    </w:p>
    <w:p>
      <w:r>
        <w:t>更多相关图书推荐：https://www.jiaokey.com</w:t>
      </w:r>
    </w:p>
    <w:p>
      <w:r>
        <w:t>于真，孔琪编 其他作品：https://www.jiaokey.com/tag/于真，孔琪编.html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关键词搜索：https://www.jiaokey.com/tag/物理(学科: 初中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