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高一物理学习辅导  下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本书出售、求购地址：https://www.jiaokey.com/book/detail/11518104.html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关键词搜索：https://www.jiaokey.com/tag/高一物理学习辅导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