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高中强化训练与应试技巧丛书  物理分册</w:t>
      </w:r>
    </w:p>
    <w:p>
      <w:r>
        <w:rPr>
          <w:rFonts w:ascii="宋体" w:hAnsi="宋体" w:eastAsia="宋体"/>
          <w:sz w:val="24"/>
        </w:rPr>
        <w:t>张茂昌，张静甫，向大国，周洪林编著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高中强化训练与应试技巧丛书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张茂昌，张静甫，向大国，周洪林编著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本书出售、求购地址：https://www.jiaokey.com/book/detail/11518072.html</w:t>
      </w:r>
    </w:p>
    <w:p>
      <w:r>
        <w:t>更多相关图书推荐：https://www.jiaokey.com</w:t>
      </w:r>
    </w:p>
    <w:p>
      <w:r>
        <w:t>张茂昌，张静甫，向大国，周洪林编著 其他作品：https://www.jiaokey.com/tag/张茂昌，张静甫，向大国，周洪林编著.html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关键词搜索：https://www.jiaokey.com/tag/高中强化训练与应试技巧丛书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