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初中物理复习纲要</w:t>
      </w:r>
    </w:p>
    <w:p>
      <w:r>
        <w:rPr>
          <w:rFonts w:ascii="宋体" w:hAnsi="宋体" w:eastAsia="宋体"/>
          <w:sz w:val="24"/>
        </w:rPr>
        <w:t>矫瑜，蒋皋泉，沈惠芝编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初中物理复习纲要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矫瑜，蒋皋泉，沈惠芝编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本书出售、求购地址：https://www.jiaokey.com/book/detail/11518069.html</w:t>
      </w:r>
    </w:p>
    <w:p>
      <w:r>
        <w:t>更多相关图书推荐：https://www.jiaokey.com</w:t>
      </w:r>
    </w:p>
    <w:p>
      <w:r>
        <w:t>矫瑜，蒋皋泉，沈惠芝编 其他作品：https://www.jiaokey.com/tag/矫瑜，蒋皋泉，沈惠芝编.html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