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高中数学自测题及答案  平面三角、立体几何、解析几何</w:t>
      </w:r>
    </w:p>
    <w:p>
      <w:r>
        <w:rPr>
          <w:rFonts w:ascii="宋体" w:hAnsi="宋体" w:eastAsia="宋体"/>
          <w:sz w:val="24"/>
        </w:rPr>
        <w:t>陈剑刚，孙曾彪，董世奎，朱传渝，张宁编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高中数学自测题及答案  平面三角、立体几何、解析几何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陈剑刚，孙曾彪，董世奎，朱传渝，张宁编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本书出售、求购地址：https://www.jiaokey.com/book/detail/11518000.html</w:t>
      </w:r>
    </w:p>
    <w:p>
      <w:r>
        <w:t>更多相关图书推荐：https://www.jiaokey.com</w:t>
      </w:r>
    </w:p>
    <w:p>
      <w:r>
        <w:t>陈剑刚，孙曾彪，董世奎，朱传渝，张宁编 其他作品：https://www.jiaokey.com/tag/陈剑刚，孙曾彪，董世奎，朱传渝，张宁编.html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关键词搜索：https://www.jiaokey.com/tag/高中数学自测题及答案  平面三角、立体几何、解析几何.html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