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一生的活法  如何使您活得更加辉煌灿烂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一生的活法  如何使您活得更加辉煌灿烂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本书出售、求购地址：https://www.jiaokey.com/book/detail/11517996.html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关键词搜索：https://www.jiaokey.com/tag/一生的活法  如何使您活得更加辉煌灿烂.html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