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书名：生存蓝皮卷  学会生存之道，活着更容易</w:t>
      </w:r>
    </w:p>
    <w:p>
      <w:r>
        <w:t>作者：&lt;font color=Red&gt;憨&lt;/font&gt;氏著</w:t>
      </w:r>
    </w:p>
    <w:p>
      <w:r>
        <w:t>出版社：珠海:珠海出版社,2004.05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生存蓝皮卷  学会生存之道，活着更容易 评论地址：https://www.jiaokey.com/book/detail/11517950.html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