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初中数学标准化题型教学资料  第1册</w:t>
      </w:r>
    </w:p>
    <w:p>
      <w:r>
        <w:rPr>
          <w:rFonts w:ascii="宋体" w:hAnsi="宋体" w:eastAsia="宋体"/>
          <w:sz w:val="24"/>
        </w:rPr>
        <w:t>林福堂主编；邱汉民，周维华，林允祥，陈永？编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初中数学标准化题型教学资料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林福堂主编；邱汉民，周维华，林允祥，陈永？编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本书出售、求购地址：https://www.jiaokey.com/book/detail/11517947.html</w:t>
      </w:r>
    </w:p>
    <w:p>
      <w:r>
        <w:t>更多相关图书推荐：https://www.jiaokey.com</w:t>
      </w:r>
    </w:p>
    <w:p>
      <w:r>
        <w:t>林福堂主编；邱汉民，周维华，林允祥，陈永？编 其他作品：https://www.jiaokey.com/tag/林福堂主编；邱汉民，周维华，林允祥，陈永？编.html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关键词搜索：https://www.jiaokey.com/tag/初中数学标准化题型教学资料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