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讲故事学热学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讲故事学热学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本书出售、求购地址：https://www.jiaokey.com/book/detail/11517917.html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关键词搜索：https://www.jiaokey.com/tag/讲故事学热学.html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