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1980年1981年全国各省市中专技校招生考试数学试卷选编</w:t>
      </w:r>
    </w:p>
    <w:p>
      <w:r>
        <w:rPr>
          <w:rFonts w:ascii="宋体" w:hAnsi="宋体" w:eastAsia="宋体"/>
          <w:sz w:val="24"/>
        </w:rPr>
        <w:t>陈颂真，王清玉编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1980年1981年全国各省市中专技校招生考试数学试卷选编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陈颂真，王清玉编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本书出售、求购地址：https://www.jiaokey.com/book/detail/11517903.html</w:t>
      </w:r>
    </w:p>
    <w:p>
      <w:r>
        <w:t>更多相关图书推荐：https://www.jiaokey.com</w:t>
      </w:r>
    </w:p>
    <w:p>
      <w:r>
        <w:t>陈颂真，王清玉编 其他作品：https://www.jiaokey.com/tag/陈颂真，王清玉编.html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关键词搜索：https://www.jiaokey.com/tag/数学(学科: 中学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