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成功金字塔</w:t>
      </w:r>
    </w:p>
    <w:p>
      <w:r>
        <w:rPr>
          <w:rFonts w:ascii="宋体" w:hAnsi="宋体" w:eastAsia="宋体"/>
          <w:sz w:val="24"/>
        </w:rPr>
        <w:t>（美）约翰·伍顿（John Wooden），（美）史蒂夫·贾米森（Steve Jamison）著 刘国栋等译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（美）约翰·伍顿（John Wooden），（美）史蒂夫·贾米森（Steve Jamison）著 刘国栋等译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本书出售、求购地址：https://www.jiaokey.com/book/detail/11517898.html</w:t>
      </w:r>
    </w:p>
    <w:p>
      <w:r>
        <w:t>更多相关图书推荐：https://www.jiaokey.com</w:t>
      </w:r>
    </w:p>
    <w:p>
      <w:r>
        <w:t>（美）约翰·伍顿（John Wooden），（美）史蒂夫·贾米森（Steve Jamison）著 刘国栋等译 其他作品：https://www.jiaokey.com/tag/（美）约翰·伍顿（John Wooden），（美）史蒂夫·贾米森（Steve Jamison）著 刘国栋等译.html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