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书名：持续地敲门-什么最稀缺？什么最值钱？  100篇催人奋进的成功小故事</w:t>
      </w:r>
    </w:p>
    <w:p>
      <w:r>
        <w:t>作者：金跃军，才永发编著</w:t>
      </w:r>
    </w:p>
    <w:p>
      <w:r>
        <w:t>出版社：北京：金城出版社</w:t>
      </w:r>
    </w:p>
    <w:p>
      <w:r>
        <w:t>出版日期：2004.05</w:t>
      </w:r>
    </w:p>
    <w:p>
      <w:r>
        <w:t>总页数：346</w:t>
      </w:r>
    </w:p>
    <w:p>
      <w:r>
        <w:t>更多请访问教客网: www.jiaokey.com</w:t>
      </w:r>
    </w:p>
    <w:p>
      <w:r>
        <w:t>持续地敲门-什么最稀缺？什么最值钱？  100篇催人奋进的成功小故事 评论地址：https://www.jiaokey.com/book/detail/11517881.html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