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书名：最伟大的力量  羊皮卷·蓝宝石卷</w:t>
      </w:r>
    </w:p>
    <w:p>
      <w:r>
        <w:t>作者：（美）J·马丁·科尔（J.Martin Kohe）等著；王正华编译</w:t>
      </w:r>
    </w:p>
    <w:p>
      <w:r>
        <w:t>出版社：北京：中国华侨出版社</w:t>
      </w:r>
    </w:p>
    <w:p>
      <w:r>
        <w:t>出版日期：2004.07</w:t>
      </w:r>
    </w:p>
    <w:p>
      <w:r>
        <w:t>总页数：302</w:t>
      </w:r>
    </w:p>
    <w:p>
      <w:r>
        <w:t>更多请访问教客网: www.jiaokey.com</w:t>
      </w:r>
    </w:p>
    <w:p>
      <w:r>
        <w:t>最伟大的力量  羊皮卷·蓝宝石卷 评论地址：https://www.jiaokey.com/book/detail/11517874.html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