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卓越管理的88种智慧</w:t>
      </w:r>
    </w:p>
    <w:p>
      <w:r>
        <w:rPr>
          <w:rFonts w:ascii="宋体" w:hAnsi="宋体" w:eastAsia="宋体"/>
          <w:sz w:val="24"/>
        </w:rPr>
        <w:t>汤姆·辛巴斯原著；刘斌编译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卓越管理的88种智慧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汤姆·辛巴斯原著；刘斌编译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本书出售、求购地址：https://www.jiaokey.com/book/detail/11517858.html</w:t>
      </w:r>
    </w:p>
    <w:p>
      <w:r>
        <w:t>更多相关图书推荐：https://www.jiaokey.com</w:t>
      </w:r>
    </w:p>
    <w:p>
      <w:r>
        <w:t>汤姆·辛巴斯原著；刘斌编译 其他作品：https://www.jiaokey.com/tag/汤姆·辛巴斯原著；刘斌编译.html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关键词搜索：https://www.jiaokey.com/tag/卓越管理的88种智慧.html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