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初中三年级第1学期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初中三年级第1学期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本书出售、求购地址：https://www.jiaokey.com/book/detail/11517764.html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初中三年级第1学期.html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