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心理健康教育活动手册  初中二年级第1学期</w:t>
      </w:r>
    </w:p>
    <w:p>
      <w:r>
        <w:rPr>
          <w:rFonts w:ascii="宋体" w:hAnsi="宋体" w:eastAsia="宋体"/>
          <w:sz w:val="24"/>
        </w:rPr>
        <w:t>张静涟，李渠清主编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心理健康教育活动手册  初中二年级第1学期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张静涟，李渠清主编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本书出售、求购地址：https://www.jiaokey.com/book/detail/11517763.html</w:t>
      </w:r>
    </w:p>
    <w:p>
      <w:r>
        <w:t>更多相关图书推荐：https://www.jiaokey.com</w:t>
      </w:r>
    </w:p>
    <w:p>
      <w:r>
        <w:t>张静涟，李渠清主编 其他作品：https://www.jiaokey.com/tag/张静涟，李渠清主编.html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关键词搜索：https://www.jiaokey.com/tag/心理健康教育活动手册  初中二年级第1学期.html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