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心理健康教育活动手册  小学二年级第1学期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心理健康教育活动手册  小学二年级第1学期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本书出售、求购地址：https://www.jiaokey.com/book/detail/11517762.html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关键词搜索：https://www.jiaokey.com/tag/心理健康教育活动手册  小学二年级第1学期.html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