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小学三年级第1学期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小学三年级第1学期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本书出售、求购地址：https://www.jiaokey.com/book/detail/11517756.html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小学三年级第1学期.html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