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书名：汾阳话与普通话简编</w:t>
      </w:r>
    </w:p>
    <w:p>
      <w:r>
        <w:t>作者：赵骏程著</w:t>
      </w:r>
    </w:p>
    <w:p>
      <w:r>
        <w:t>出版社：山西省汾阳县志办公室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汾阳话与普通话简编 评论地址：https://www.jiaokey.com/book/detail/11517731.html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