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春草堂诗存稿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春草堂诗存稿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旅海梅州中学校友会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本书出售、求购地址：https://www.jiaokey.com/book/detail/11517713.html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旅海梅州中学校友会 出版图书：https://www.jiaokey.com/tag/旅海梅州中学校友会.html</w:t>
      </w:r>
    </w:p>
    <w:p>
      <w:r>
        <w:t>关键词搜索：https://www.jiaokey.com/tag/春草堂诗存稿.html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