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书名：港人与操粤语人学习普通话对比教材</w:t>
      </w:r>
    </w:p>
    <w:p>
      <w:r>
        <w:t>作者：岑运强编著</w:t>
      </w:r>
    </w:p>
    <w:p>
      <w:r>
        <w:t>出版社：香港开放教育中心出版公司</w:t>
      </w:r>
    </w:p>
    <w:p>
      <w:r>
        <w:t>出版日期：1997</w:t>
      </w:r>
    </w:p>
    <w:p>
      <w:r>
        <w:t>总页数：297</w:t>
      </w:r>
    </w:p>
    <w:p>
      <w:r>
        <w:t>更多请访问教客网: www.jiaokey.com</w:t>
      </w:r>
    </w:p>
    <w:p>
      <w:r>
        <w:t>港人与操粤语人学习普通话对比教材 评论地址：https://www.jiaokey.com/book/detail/11517710.html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