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书名：虚静斋印存</w:t>
      </w:r>
    </w:p>
    <w:p>
      <w:r>
        <w:t>作者：程方平篆刻</w:t>
      </w:r>
    </w:p>
    <w:p>
      <w:r>
        <w:t>出版社：北京:中央民族大学出版社,1999.02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虚静斋印存 评论地址：https://www.jiaokey.com/book/detail/11517700.html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