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2003技术内幕 提高篇</w:t>
      </w:r>
    </w:p>
    <w:p>
      <w:r>
        <w:rPr>
          <w:rFonts w:ascii="宋体" w:hAnsi="宋体" w:eastAsia="宋体"/>
          <w:sz w:val="24"/>
        </w:rPr>
        <w:t>（美）William Boswell著；周靖，尤晓东译（Windows Consulting Group）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2003技术内幕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Boswell著；周靖，尤晓东译（Windows Consulting Group）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本书出售、求购地址：https://www.jiaokey.com/book/detail/11517670.html</w:t>
      </w:r>
    </w:p>
    <w:p>
      <w:r>
        <w:t>更多相关图书推荐：https://www.jiaokey.com</w:t>
      </w:r>
    </w:p>
    <w:p>
      <w:r>
        <w:t>（美）William Boswell著；周靖，尤晓东译（Windows Consulting Group） 其他作品：https://www.jiaokey.com/tag/（美）William Boswell著；周靖，尤晓东译（Windows Consulting Group）.html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2003技术内幕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