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基金会现场总线功能块原理及应用</w:t>
      </w:r>
    </w:p>
    <w:p>
      <w:r>
        <w:rPr>
          <w:rFonts w:ascii="宋体" w:hAnsi="宋体" w:eastAsia="宋体"/>
          <w:sz w:val="24"/>
        </w:rPr>
        <w:t>斯可克等编著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基金会现场总线功能块原理及应用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斯可克等编著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本书出售、求购地址：https://www.jiaokey.com/book/detail/11517663.html</w:t>
      </w:r>
    </w:p>
    <w:p>
      <w:r>
        <w:t>更多相关图书推荐：https://www.jiaokey.com</w:t>
      </w:r>
    </w:p>
    <w:p>
      <w:r>
        <w:t>斯可克等编著 其他作品：https://www.jiaokey.com/tag/斯可克等编著.html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关键词搜索：https://www.jiaokey.com/tag/基金会现场总线功能块原理及应用.html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