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架空送电线路状态维修技术规范</w:t>
      </w:r>
    </w:p>
    <w:p>
      <w:r>
        <w:rPr>
          <w:rFonts w:ascii="宋体" w:hAnsi="宋体" w:eastAsia="宋体"/>
          <w:sz w:val="24"/>
        </w:rPr>
        <w:t>浙江省电力公司编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架空送电线路状态维修技术规范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本书出售、求购地址：https://www.jiaokey.com/book/detail/11517572.html</w:t>
      </w:r>
    </w:p>
    <w:p>
      <w:r>
        <w:t>更多相关图书推荐：https://www.jiaokey.com</w:t>
      </w:r>
    </w:p>
    <w:p>
      <w:r>
        <w:t>浙江省电力公司编 其他作品：https://www.jiaokey.com/tag/浙江省电力公司编.html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关键词搜索：https://www.jiaokey.com/tag/架空送电线路状态维修技术规范.html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