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书名：骨盆与髋臼骨折</w:t>
      </w:r>
    </w:p>
    <w:p>
      <w:r>
        <w:t>作者:（意）G. F. Zinghi著；姜保国，张殿英，傅中国主译</w:t>
      </w:r>
    </w:p>
    <w:p>
      <w:r>
        <w:t>出版社:北京：北京大学医学出版社</w:t>
      </w:r>
    </w:p>
    <w:p>
      <w:r>
        <w:t>出版日期：2005.10</w:t>
      </w:r>
    </w:p>
    <w:p>
      <w:r>
        <w:t>总页数：253</w:t>
      </w:r>
    </w:p>
    <w:p>
      <w:r>
        <w:t>更多请访问教客网:www.jiaokey.com</w:t>
      </w:r>
    </w:p>
    <w:p>
      <w:r>
        <w:t>骨盆与髋臼骨折评论地址：https://www.jiaokey.com/book/detail/11517545.html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