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书名：急性呼吸窘迫综合征</w:t>
      </w:r>
    </w:p>
    <w:p>
      <w:r>
        <w:t>作者：白春学，孙波主编；方小惠，王向东，王晓宁，白莉，刘海沛，许祖德，孙中厚，苏枭，李善群，宋元林，宋志芳，陆月明，陈婕，陈智鸿，胡洁，祝蓉，高占成，高玉奇，诸杜明，曹蕾，蒋进军，喻文亮，瞿介明，RICHARDM.EFFROSROGERG.SPRAGG编</w:t>
      </w:r>
    </w:p>
    <w:p>
      <w:r>
        <w:t>出版社：上海：复旦大学出版社</w:t>
      </w:r>
    </w:p>
    <w:p>
      <w:r>
        <w:t>出版日期：2005.10</w:t>
      </w:r>
    </w:p>
    <w:p>
      <w:r>
        <w:t>总页数：364</w:t>
      </w:r>
    </w:p>
    <w:p>
      <w:r>
        <w:t>更多请访问教客网: www.jiaokey.com</w:t>
      </w:r>
    </w:p>
    <w:p>
      <w:r>
        <w:t>急性呼吸窘迫综合征 评论地址：https://www.jiaokey.com/book/detail/11517528.html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