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视网膜色素上皮基础与临床</w:t>
      </w:r>
    </w:p>
    <w:p>
      <w:r>
        <w:rPr>
          <w:rFonts w:ascii="宋体" w:hAnsi="宋体" w:eastAsia="宋体"/>
          <w:sz w:val="24"/>
        </w:rPr>
        <w:t>何世坤，赵明威，陈有信主编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视网膜色素上皮基础与临床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何世坤，赵明威，陈有信主编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本书出售、求购地址：https://www.jiaokey.com/book/detail/11517526.html</w:t>
      </w:r>
    </w:p>
    <w:p>
      <w:r>
        <w:t>更多相关图书推荐：https://www.jiaokey.com</w:t>
      </w:r>
    </w:p>
    <w:p>
      <w:r>
        <w:t>何世坤，赵明威，陈有信主编 其他作品：https://www.jiaokey.com/tag/何世坤，赵明威，陈有信主编.html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关键词搜索：https://www.jiaokey.com/tag/视网膜色素上皮基础与临床.html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