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药物基因组学  寻求个性化治疗</w:t>
      </w:r>
    </w:p>
    <w:p>
      <w:r>
        <w:rPr>
          <w:rFonts w:ascii="宋体" w:hAnsi="宋体" w:eastAsia="宋体"/>
          <w:sz w:val="24"/>
        </w:rPr>
        <w:t>（德）Julio Licinio，（德） Ma-Li Wong主编；蒋华良等译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药物基因组学  寻求个性化治疗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（德）Julio Licinio，（德） Ma-Li Wong主编；蒋华良等译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本书出售、求购地址：https://www.jiaokey.com/book/detail/11517520.html</w:t>
      </w:r>
    </w:p>
    <w:p>
      <w:r>
        <w:t>更多相关图书推荐：https://www.jiaokey.com</w:t>
      </w:r>
    </w:p>
    <w:p>
      <w:r>
        <w:t>（德）Julio Licinio，（德） Ma-Li Wong主编；蒋华良等译 其他作品：https://www.jiaokey.com/tag/（德）Julio Licinio，（德） Ma-Li Wong主编；蒋华良等译.html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关键词搜索：https://www.jiaokey.com/tag/药物基因组学  寻求个性化治疗.html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