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书名：中国强制性产品认证手册  认证单元划分及收费标准</w:t>
      </w:r>
    </w:p>
    <w:p>
      <w:r>
        <w:t>作者：仵西居主编；陕西省质量技术监督局，陕西华岳质量体系认证咨询有限公司编</w:t>
      </w:r>
    </w:p>
    <w:p>
      <w:r>
        <w:t>出版社：北京：中国计量出版社</w:t>
      </w:r>
    </w:p>
    <w:p>
      <w:r>
        <w:t>出版日期：2004.03</w:t>
      </w:r>
    </w:p>
    <w:p>
      <w:r>
        <w:t>总页数：477</w:t>
      </w:r>
    </w:p>
    <w:p>
      <w:r>
        <w:t>更多请访问教客网: www.jiaokey.com</w:t>
      </w:r>
    </w:p>
    <w:p>
      <w:r>
        <w:t>中国强制性产品认证手册  认证单元划分及收费标准 评论地址：https://www.jiaokey.com/book/detail/11517514.html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