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王小波经典作品  小说卷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王小波经典作品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本书出售、求购地址：https://www.jiaokey.com/book/detail/11517447.html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关键词搜索：https://www.jiaokey.com/tag/王小波经典作品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