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行政法学与行政诉讼法学习题集</w:t>
      </w:r>
    </w:p>
    <w:p>
      <w:r>
        <w:rPr>
          <w:rFonts w:ascii="宋体" w:hAnsi="宋体" w:eastAsia="宋体"/>
          <w:sz w:val="24"/>
        </w:rPr>
        <w:t>朱福惠主编；王建学，彭芳兰，李玲编写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行政法学与行政诉讼法学习题集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朱福惠主编；王建学，彭芳兰，李玲编写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本书出售、求购地址：https://www.jiaokey.com/book/detail/11517380.html</w:t>
      </w:r>
    </w:p>
    <w:p>
      <w:r>
        <w:t>更多相关图书推荐：https://www.jiaokey.com</w:t>
      </w:r>
    </w:p>
    <w:p>
      <w:r>
        <w:t>朱福惠主编；王建学，彭芳兰，李玲编写 其他作品：https://www.jiaokey.com/tag/朱福惠主编；王建学，彭芳兰，李玲编写.html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关键词搜索：https://www.jiaokey.com/tag/行政法学与行政诉讼法学习题集.html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