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人力资源管理简明教程 a concise analysis</w:t>
      </w:r>
    </w:p>
    <w:p>
      <w:r>
        <w:rPr>
          <w:rFonts w:ascii="宋体" w:hAnsi="宋体" w:eastAsia="宋体"/>
          <w:sz w:val="24"/>
        </w:rPr>
        <w:t>尤金·麦克纳（Eugene McKenna），尼克·比奇（Nic Beech）著；张勉等译（东伦敦大学）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人力资源管理简明教程 a concise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尤金·麦克纳（Eugene McKenna），尼克·比奇（Nic Beech）著；张勉等译（东伦敦大学）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本书出售、求购地址：https://www.jiaokey.com/book/detail/11517378.html</w:t>
      </w:r>
    </w:p>
    <w:p>
      <w:r>
        <w:t>更多相关图书推荐：https://www.jiaokey.com</w:t>
      </w:r>
    </w:p>
    <w:p>
      <w:r>
        <w:t>尤金·麦克纳（Eugene McKenna），尼克·比奇（Nic Beech）著；张勉等译（东伦敦大学） 其他作品：https://www.jiaokey.com/tag/尤金·麦克纳（Eugene McKenna），尼克·比奇（Nic Beech）著；张勉等译（东伦敦大学）.html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关键词搜索：https://www.jiaokey.com/tag/人力资源管理简明教程 a concise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