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书名：男人来自火星，女人来自金星  最新版</w:t>
      </w:r>
    </w:p>
    <w:p>
      <w:r>
        <w:t>作者：（美）约翰·格雷（John Gray）著；于海生译</w:t>
      </w:r>
    </w:p>
    <w:p>
      <w:r>
        <w:t>出版社：长春：吉林文史出版社</w:t>
      </w:r>
    </w:p>
    <w:p>
      <w:r>
        <w:t>出版日期：2005.03</w:t>
      </w:r>
    </w:p>
    <w:p>
      <w:r>
        <w:t>总页数：313</w:t>
      </w:r>
    </w:p>
    <w:p>
      <w:r>
        <w:t>更多请访问教客网: www.jiaokey.com</w:t>
      </w:r>
    </w:p>
    <w:p>
      <w:r>
        <w:t>男人来自火星，女人来自金星  最新版 评论地址：https://www.jiaokey.com/book/detail/11517375.html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