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书名：我在我不在的地方</w:t>
      </w:r>
    </w:p>
    <w:p>
      <w:r>
        <w:t>作者：颜峻著；廖伟棠，陈农摄影</w:t>
      </w:r>
    </w:p>
    <w:p>
      <w:r>
        <w:t>出版社：南宁：接力出版社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我在我不在的地方 评论地址：https://www.jiaokey.com/book/detail/11517367.html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