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制造业传感器</w:t>
      </w:r>
    </w:p>
    <w:p>
      <w:r>
        <w:rPr>
          <w:rFonts w:ascii="宋体" w:hAnsi="宋体" w:eastAsia="宋体"/>
          <w:sz w:val="24"/>
        </w:rPr>
        <w:t>（德）H. K. 屯肖夫（H. K. Tonshoff），（日）I. 稻崎（I. Inasaki）编著；杨树人，刘瑞平，李泽译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 K. 屯肖夫（H. K. Tonshoff），（日）I. 稻崎（I. Inasaki）编著；杨树人，刘瑞平，李泽译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本书出售、求购地址：https://www.jiaokey.com/book/detail/11517319.html</w:t>
      </w:r>
    </w:p>
    <w:p>
      <w:r>
        <w:t>更多相关图书推荐：https://www.jiaokey.com</w:t>
      </w:r>
    </w:p>
    <w:p>
      <w:r>
        <w:t>（德）H. K. 屯肖夫（H. K. Tonshoff），（日）I. 稻崎（I. Inasaki）编著；杨树人，刘瑞平，李泽译 其他作品：https://www.jiaokey.com/tag/（德）H. K. 屯肖夫（H. K. Tonshoff），（日）I. 稻崎（I. Inasaki）编著；杨树人，刘瑞平，李泽译.html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关键词搜索：https://www.jiaokey.com/tag/制造业传感器.html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