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超越自我  方太集团董事长茅理翔人生经历</w:t>
      </w:r>
    </w:p>
    <w:p>
      <w:r>
        <w:rPr>
          <w:rFonts w:ascii="宋体" w:hAnsi="宋体" w:eastAsia="宋体"/>
          <w:sz w:val="24"/>
        </w:rPr>
        <w:t>汪卫兴著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超越自我  方太集团董事长茅理翔人生经历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茅理翔-传记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本书出售、求购地址：https://www.jiaokey.com/book/detail/11517312.html</w:t>
      </w:r>
    </w:p>
    <w:p>
      <w:r>
        <w:t>更多相关图书推荐：https://www.jiaokey.com</w:t>
      </w:r>
    </w:p>
    <w:p>
      <w:r>
        <w:t>汪卫兴著 其他作品：https://www.jiaokey.com/tag/汪卫兴著.html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关键词搜索：https://www.jiaokey.com/tag/茅理翔-传记.html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