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住在巴特、桑塔格、本雅明的照片里</w:t>
      </w:r>
    </w:p>
    <w:p>
      <w:r>
        <w:rPr>
          <w:rFonts w:ascii="宋体" w:hAnsi="宋体" w:eastAsia="宋体"/>
          <w:sz w:val="24"/>
        </w:rPr>
        <w:t>章光和文字/摄影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住在巴特、桑塔格、本雅明的照片里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章光和文字/摄影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本书出售、求购地址：https://www.jiaokey.com/book/detail/11517306.html</w:t>
      </w:r>
    </w:p>
    <w:p>
      <w:r>
        <w:t>更多相关图书推荐：https://www.jiaokey.com</w:t>
      </w:r>
    </w:p>
    <w:p>
      <w:r>
        <w:t>章光和文字/摄影 其他作品：https://www.jiaokey.com/tag/章光和文字/摄影.html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关键词搜索：https://www.jiaokey.com/tag/住在巴特、桑塔格、本雅明的照片里.html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