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书名：我的生活与工作</w:t>
      </w:r>
    </w:p>
    <w:p>
      <w:r>
        <w:t>作者：（美）亨利·福特（Henry Ford）著；梓浪，莫丽芸译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总页数：235</w:t>
      </w:r>
    </w:p>
    <w:p>
      <w:r>
        <w:t>更多请访问教客网: www.jiaokey.com</w:t>
      </w:r>
    </w:p>
    <w:p>
      <w:r>
        <w:t>我的生活与工作 评论地址：https://www.jiaokey.com/book/detail/11517301.html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