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脑的进化 自我意识的创生 creation of the self</w:t>
      </w:r>
    </w:p>
    <w:p>
      <w:r>
        <w:rPr>
          <w:rFonts w:ascii="宋体" w:hAnsi="宋体" w:eastAsia="宋体"/>
          <w:sz w:val="24"/>
        </w:rPr>
        <w:t>约翰·C. 埃克尔斯（John C. Eccles）著；潘泓译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脑的进化 自我意识的创生 creation of the self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约翰·C. 埃克尔斯（John C. Eccles）著；潘泓译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本书出售、求购地址：https://www.jiaokey.com/book/detail/11517291.html</w:t>
      </w:r>
    </w:p>
    <w:p>
      <w:r>
        <w:t>更多相关图书推荐：https://www.jiaokey.com</w:t>
      </w:r>
    </w:p>
    <w:p>
      <w:r>
        <w:t>约翰·C. 埃克尔斯（John C. Eccles）著；潘泓译 其他作品：https://www.jiaokey.com/tag/约翰·C. 埃克尔斯（John C. Eccles）著；潘泓译.html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关键词搜索：https://www.jiaokey.com/tag/脑的进化 自我意识的创生 creation of the self.html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