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NLP水性领导力 创造巅峰影响力的八大修炼</w:t>
      </w:r>
    </w:p>
    <w:p>
      <w:r>
        <w:rPr>
          <w:rFonts w:ascii="宋体" w:hAnsi="宋体" w:eastAsia="宋体"/>
          <w:sz w:val="24"/>
        </w:rPr>
        <w:t>胡谢骅著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NLP水性领导力 创造巅峰影响力的八大修炼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胡谢骅著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本书出售、求购地址：https://www.jiaokey.com/book/detail/11517274.html</w:t>
      </w:r>
    </w:p>
    <w:p>
      <w:r>
        <w:t>更多相关图书推荐：https://www.jiaokey.com</w:t>
      </w:r>
    </w:p>
    <w:p>
      <w:r>
        <w:t>胡谢骅著 其他作品：https://www.jiaokey.com/tag/胡谢骅著.html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关键词搜索：https://www.jiaokey.com/tag/NLP水性领导力 创造巅峰影响力的八大修炼.html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