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书名：节约用电手册</w:t>
      </w:r>
    </w:p>
    <w:p>
      <w:r>
        <w:t>作者：贵州电力试验研究院，华北电力科学研究院有限责任公司组编；雷铭主编</w:t>
      </w:r>
    </w:p>
    <w:p>
      <w:r>
        <w:t>出版社：北京：中国电力出版社</w:t>
      </w:r>
    </w:p>
    <w:p>
      <w:r>
        <w:t>出版日期：2005</w:t>
      </w:r>
    </w:p>
    <w:p>
      <w:r>
        <w:t>总页数：366</w:t>
      </w:r>
    </w:p>
    <w:p>
      <w:r>
        <w:t>更多请访问教客网: www.jiaokey.com</w:t>
      </w:r>
    </w:p>
    <w:p>
      <w:r>
        <w:t>节约用电手册 评论地址：https://www.jiaokey.com/book/detail/11517228.html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