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智能算法及其在资源环境系统建模中的应用</w:t>
      </w:r>
    </w:p>
    <w:p>
      <w:r>
        <w:rPr>
          <w:rFonts w:ascii="宋体" w:hAnsi="宋体" w:eastAsia="宋体"/>
          <w:sz w:val="24"/>
        </w:rPr>
        <w:t>杨晓华，沈珍瑶著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智能算法及其在资源环境系统建模中的应用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杨晓华，沈珍瑶著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本书出售、求购地址：https://www.jiaokey.com/book/detail/11517189.html</w:t>
      </w:r>
    </w:p>
    <w:p>
      <w:r>
        <w:t>更多相关图书推荐：https://www.jiaokey.com</w:t>
      </w:r>
    </w:p>
    <w:p>
      <w:r>
        <w:t>杨晓华，沈珍瑶著 其他作品：https://www.jiaokey.com/tag/杨晓华，沈珍瑶著.html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关键词搜索：https://www.jiaokey.com/tag/智能算法及其在资源环境系统建模中的应用.html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