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第2卷  第1分册</w:t>
      </w:r>
    </w:p>
    <w:p>
      <w:r>
        <w:rPr>
          <w:rFonts w:ascii="宋体" w:hAnsi="宋体" w:eastAsia="宋体"/>
          <w:sz w:val="24"/>
        </w:rPr>
        <w:t>（苏）B.A.卓里奇著；蒋铎 钱佩玲 周美珂 邝荣雨译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（苏）B.A.卓里奇著；蒋铎 钱佩玲 周美珂 邝荣雨译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本书出售、求购地址：https://www.jiaokey.com/book/detail/11517163.html</w:t>
      </w:r>
    </w:p>
    <w:p>
      <w:r>
        <w:t>更多相关图书推荐：https://www.jiaokey.com</w:t>
      </w:r>
    </w:p>
    <w:p>
      <w:r>
        <w:t>（苏）B.A.卓里奇著；蒋铎 钱佩玲 周美珂 邝荣雨译 其他作品：https://www.jiaokey.com/tag/（苏）B.A.卓里奇著；蒋铎 钱佩玲 周美珂 邝荣雨译.html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